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concerning an organization’s goals and future plans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98"/>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9"/>
              <w:gridCol w:w="6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decisions involve higher-level issues concerned with the overall direction of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Page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 define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day-to-day activities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and plans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domain of operations managers, who are close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steps taken to achieve the goals and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5"/>
              <w:gridCol w:w="6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 concern how the organization should achieve the goals and objectives set by its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Page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Picks and Axes Inc. is an Internet-based retail seller of hiking boots and mountaineering gear. The company decides to open retail stores across the major areas of the city to help complement its Internet-based strategy. This activity would be categorized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8"/>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decisions involve higher-level issues concerned with the overall direction of the organization. These decisions define the organization’s overall goals and aspirations for the future. Strategic decisions are usually the domain of higher-level executives and have a time horizon of three to five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Page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 is the most critical step of the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46"/>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an alternative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defining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alternatives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set of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1 of decision making, identifying and defining the problem, is the most critical. Only if the problem is well-defined, with clear metrics of success or failure (step 2), can a proper approach for solving the problem (steps 3 and 4) be devised. Decision making concludes with the choice of an alternative (step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Page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Data-driven decision making tends to decrease a firm's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7"/>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0"/>
              <w:gridCol w:w="7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guided by data-driven decision making have higher productivity and market value and increased output and profitability.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DEFINED, Page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 are a type of _________ analytics.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8"/>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6"/>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 encompass the set of techniques that describes what has happened in the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extraction of information on the number of shipments, how much was included in each shipment, the date each shipment was sent, and so on from the manufacturing plant’s database </w:t>
            </w:r>
            <w:r>
              <w:rPr>
                <w:rStyle w:val="DefaultParagraphFont"/>
                <w:rFonts w:ascii="Times New Roman" w:eastAsia="Times New Roman" w:hAnsi="Times New Roman" w:cs="Times New Roman"/>
                <w:b w:val="0"/>
                <w:bCs w:val="0"/>
                <w:i w:val="0"/>
                <w:iCs w:val="0"/>
                <w:smallCaps w:val="0"/>
                <w:color w:val="000000"/>
                <w:sz w:val="22"/>
                <w:szCs w:val="22"/>
                <w:bdr w:val="nil"/>
                <w:rtl w:val="0"/>
              </w:rPr>
              <w:t>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72"/>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1"/>
              <w:gridCol w:w="6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 query is a request for information with certain characteristics from a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managers use ______ to summarize sales by region, current inventory levels, and other company-wide metrics all in a single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1"/>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crosstabulation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corporate-level managers, daily data dashboards might summarize sales by region, current inventory levels, and other company-wide metrics.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forecast that helps direct police officers to areas where crimes are likely to occur based on past data is an example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3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2"/>
              <w:gridCol w:w="6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consists of techniques that use models constructed from past data to predict the future.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used in predictive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4"/>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visualization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regression, time series analysis, some data-mining techniques, and simulation, often referred to as risk analysis, all fall under the banner of predictive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 store owner offers a discount on product A and predicts that the customers would purchase products B and C in addition to product A. Identify the technique used to make such a prediction.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94"/>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4"/>
              <w:gridCol w:w="6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 is a technique used to find patterns or relationships among elements of the data in a large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used in the pharmaceutical industry to assess the risk of introducing a new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3"/>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4"/>
              <w:gridCol w:w="7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involves the use of probability and statistics to construct a computer model to study the impact of uncertainty on a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analytical techniques helps us arrive at the best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 indicate a best course of action to take; that is, the output of a prescriptive model is a best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 helps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identifying the constraints of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good decisions in highly complex and highly uncertain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assigning values to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model certainty using optimization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 combines the use of probability and statistics to model uncertainty with optimization techniques to find good decisions in highly complex and highly uncertain settings.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decision maker is faced with several alternatives and an uncertain set of future events, s/he uses ______ to develop an optimal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techniques of decision analysis can be used to develop an optimal strategy when a decision maker is faced with several decision alternatives and an uncertain set of future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assigns values to outcomes based on the decision maker’s attitude toward risk, loss, and other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3"/>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 employs utility theory, which assigns values to outcomes based on the decision maker’s attitude toward risk, loss, and other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CATEGORIZATION OF ANALYTICAL METHODS AND MODELS, 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exemplifies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hundred Facebook users upload one thousand pictures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Cellphone owners around the world generate vast amounts of data by calling, texting, tweeting, and browsing the Web on a daily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grocery store collects data from those that scan their loyalty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pharmacy keeps track of customer purchases to send their customers coupons.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is simply a set of data that cannot be managed, processed, or analyzed with commonly available software in a reasonable amount of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 generally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23"/>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0"/>
              <w:gridCol w:w="6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 are sometimes referred to as advanced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financial sector, ___________________________ are used to construct financial instruments such as derivatives.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22"/>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models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7"/>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models are used to forecast future financial performance and to construct financial instruments such as derivatives.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models can be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risk of investment portfolios.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 future 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successfully manage commercial real estate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on how to invest cash received from insurance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 Asset Management uses optimization models to decide how to invest its own cash received from insurance policies and other financial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 is the study of the __________________ or relative desirability of a particular outcome that reflects the decision maker’s attitude toward a collection of factors, such as profit, loss, and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worth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 is the study of the total worth or relative desirability of a particular outcome that reflects the decision maker’s attitude toward a collection of factors, such as profit, loss,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Pages 11-15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 refers to the technology that allows data, collected from sensors in all types of machines, to be sent over the Internet to repositories where it can be stored and analyzed.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 refers to the technology that allows data, collected from sensors in all types of machines, to be sent over the Internet to repositories where it can be stored and analyzed.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 refers to a programming model used within Hadoop that performs the two major steps for which it is named: the map step and the reduce step.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 refers to a programming model used within Hadoop that performs the two major steps for which it is named: the map step and the reduce step.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an open-source programming environment that supports big data processing through distributed storage and distributed processing on clusters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 is an open-source programming environment that supports big data processing through distributed storage and distributed processing on clusters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analytics are techniques that use models, constructed from past data, to predict the future or to ascertain the impact of one variable on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are techniques that use models, constructed from past data, to predict the future or to ascertain the impact of one variable on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_______________ decision involves higher-level issues and is concerned with the overall direction of the organization, defining the overarching goals and aspirations for the organization’s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decision involves higher-level issues and is concerned with the overall direction of the organization, defining the overarching goals and aspirations for the organization’s future.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____________________ decision is concerned with how the organization should achieve the goals and objectives set by its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7"/>
              <w:gridCol w:w="6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tactical decision is concerned with how the organization should achieve the goals and objectives set by its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analytics use techniques that take input data and yield a best course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1"/>
              <w:gridCol w:w="6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uses techniques that take input data and yield a best course of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spectrum of business analytics, which is the most complex?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3"/>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 is the most complex in the spectrum of business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manage an organization’s human resource activities, such as hiring employees, tracking, and influencing employee retention, HR personnel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38"/>
              <w:gridCol w:w="220"/>
              <w:gridCol w:w="3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1"/>
              <w:gridCol w:w="7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HR analytics team uses descriptive and predictive analytics to support employee hiring and to track and influence retention.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better understanding of consumer behavior through analytics directly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79"/>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profits.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advertising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better understanding of consumer behavior through analytics leads to the better use of advertising budgets, more effective pricing strategies, improved forecasting of demand, improved product line management, and increased customer satisfaction and loyalty.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light bulb manufacturer uses descriptive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present supply chain to managers visually.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achieve efficiency in delivery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schedule staff and vehicle for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plan capacity utilization by incorporating the inherent uncertainty in commodities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8"/>
              <w:gridCol w:w="7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bulb manufacturer has successfully used descriptive analytics to present the status of its supply chain to managers visually.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Internal Revenue Service uses _____________ to identify patterns that distinguish questionable annual personal income tax filings.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0"/>
              <w:gridCol w:w="7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Internal Revenue Service uses data mining to identify patterns that distinguish questionable annual personal income tax filings.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may be used to develop an optimal strategy when a decision maker is faced with several decision alternatives and an uncertain set of future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 is a technique used to develop an optimal strategy when a decision maker is faced with several decision alternatives and an uncertain set of future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data ____________________ would help to protect stored data from destructive forces or unauthorized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1"/>
              <w:gridCol w:w="6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security helps to protect stored data from destructive forces or unauthorized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analytical tools that describe what has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2"/>
              <w:gridCol w:w="6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 are analytical tools that describe what has happened.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analytical techniques for better understanding patterns and relationships that exist in large data sets is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4"/>
              <w:gridCol w:w="6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 is a technique used to find patterns or relationships among elements of the data in a large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dashboard is a collection of tables, charts, and maps to help management ____________ selected aspects of the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dashboard is a collection of tables, charts, and maps to help management monitor selected aspects of the company’s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concerned with how the organization is run from day to day is known as a(n)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operational decision is a decision concerned with how the organization is run from day to 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 that gives the best decision, subject to the situation’s constraints, is an a(n)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3"/>
              <w:gridCol w:w="6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optimization model is a mathematical model that gives the best decision, subject to the situation’s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______________ is a request to obtain information with certain characteristics from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5"/>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 query is a request to obtain information with certain characteristics from a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is the __________________________ process of transforming data into insight for making better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is the scientific process of transforming data into insight for making better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__________________ is trained in both computer science and statistics and knows how to effectively process and analyze large amounts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8"/>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 scientist is trained in both computer science and statistics and knows how to effectively process and analyze large amounts of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probability and statistics to construct a computer model to study the impact of uncertainty on the decision at hand is called 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6"/>
              <w:gridCol w:w="7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is the use of probability and statistics to construct a computer model to study the impact of uncertainty on the decision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 can also be referred to as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2"/>
              <w:gridCol w:w="6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 generally refers to predictive and prescriptive analytics.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analytics is the analysis of online activity, such as visits to websites or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6"/>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analytics is the analysis of online activity, such as visits to websites or social media.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4 Vs of big data that refers to uncertainty due to data inconsistency and incompleteness, ambiguities, latency, deception, and model approximations is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4"/>
              <w:gridCol w:w="7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Veracity refers to uncertainty due to data inconsistency and incompleteness, ambiguities, latency, deception, and model approximations.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Data that are too large or too complex to be handled by standard data-processing techniques and typical desktop software are called _______________________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data is too large or too complex to be handled by standard data-processing techniques and typical desktop software, this is referred to as big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Veracity has to do with how much __________________ is in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2"/>
              <w:gridCol w:w="6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Veracity has to do with how much uncertainty is in the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IN PRACTICE, Page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skills - and DISC: Descriptive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 1 - Introduction to Business Analytics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 Introduction to Business Analytics</dc:title>
  <cp:revision>0</cp:revision>
</cp:coreProperties>
</file>